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Super·分级分类英汉对照读物·四级  综合篇</w:t>
      </w:r>
    </w:p>
    <w:p>
      <w:r>
        <w:rPr>
          <w:rFonts w:ascii="宋体" w:hAnsi="宋体" w:eastAsia="宋体"/>
          <w:sz w:val="24"/>
        </w:rPr>
        <w:t>司树森，王天明主编；徐玲副主编；吴琛，张艳，郭丹丹编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Super·分级分类英汉对照读物·四级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司树森，王天明主编；徐玲副主编；吴琛，张艳，郭丹丹编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本书出售、求购地址：https://www.jiaokey.com/book/detail/11508666.html</w:t>
      </w:r>
    </w:p>
    <w:p>
      <w:r>
        <w:t>更多相关图书推荐：https://www.jiaokey.com</w:t>
      </w:r>
    </w:p>
    <w:p>
      <w:r>
        <w:t>司树森，王天明主编；徐玲副主编；吴琛，张艳，郭丹丹编 其他作品：https://www.jiaokey.com/tag/司树森，王天明主编；徐玲副主编；吴琛，张艳，郭丹丹编.html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关键词搜索：https://www.jiaokey.com/tag/Super·分级分类英汉对照读物·四级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