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品牌创立的第一本书</w:t>
      </w:r>
    </w:p>
    <w:p>
      <w:r>
        <w:rPr>
          <w:rFonts w:ascii="宋体" w:hAnsi="宋体" w:eastAsia="宋体"/>
          <w:sz w:val="24"/>
        </w:rPr>
        <w:t>（美）爱莉西亚·佩里（Alycia Perry），（美）大卫·威斯诺姆III（David Wisnom III）著；段晓燕等译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品牌创立的第一本书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（美）爱莉西亚·佩里（Alycia Perry），（美）大卫·威斯诺姆III（David Wisnom III）著；段晓燕等译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本书出售、求购地址：https://www.jiaokey.com/book/detail/11508647.html</w:t>
      </w:r>
    </w:p>
    <w:p>
      <w:r>
        <w:t>更多相关图书推荐：https://www.jiaokey.com</w:t>
      </w:r>
    </w:p>
    <w:p>
      <w:r>
        <w:t>（美）爱莉西亚·佩里（Alycia Perry），（美）大卫·威斯诺姆III（David Wisnom III）著；段晓燕等译 其他作品：https://www.jiaokey.com/tag/（美）爱莉西亚·佩里（Alycia Perry），（美）大卫·威斯诺姆III（David Wisnom III）著；段晓燕等译.html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关键词搜索：https://www.jiaokey.com/tag/品牌创立的第一本书.html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