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书名：媒体操纵  媒体宣传操作指南</w:t>
      </w:r>
    </w:p>
    <w:p>
      <w:r>
        <w:t>作者：（英）约翰·克莱尔（John Clare）著；林江，袁秋伟译</w:t>
      </w:r>
    </w:p>
    <w:p>
      <w:r>
        <w:t>出版社：石家庄：河北教育出版社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媒体操纵  媒体宣传操作指南 评论地址：https://www.jiaokey.com/book/detail/11508646.html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