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书名：创刊指南</w:t>
      </w:r>
    </w:p>
    <w:p>
      <w:r>
        <w:t>作者：（美）詹姆斯·B. 科巴克（James B. Kobak）著；师曾志等译</w:t>
      </w:r>
    </w:p>
    <w:p>
      <w:r>
        <w:t>出版社：石家庄：河北教育出版社</w:t>
      </w:r>
    </w:p>
    <w:p>
      <w:r>
        <w:t>出版日期：2005.07</w:t>
      </w:r>
    </w:p>
    <w:p>
      <w:r>
        <w:t>总页数：363</w:t>
      </w:r>
    </w:p>
    <w:p>
      <w:r>
        <w:t>更多请访问教客网: www.jiaokey.com</w:t>
      </w:r>
    </w:p>
    <w:p>
      <w:r>
        <w:t>创刊指南 评论地址：https://www.jiaokey.com/book/detail/11508645.html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