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复制生命  人类与克隆  第3版</w:t>
      </w:r>
    </w:p>
    <w:p>
      <w:r>
        <w:rPr>
          <w:rFonts w:ascii="宋体" w:hAnsi="宋体" w:eastAsia="宋体"/>
          <w:sz w:val="24"/>
        </w:rPr>
        <w:t>陈志良，黄明哲主编；代天宇编著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复制生命  人类与克隆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陈志良，黄明哲主编；代天宇编著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本书出售、求购地址：https://www.jiaokey.com/book/detail/11508630.html</w:t>
      </w:r>
    </w:p>
    <w:p>
      <w:r>
        <w:t>更多相关图书推荐：https://www.jiaokey.com</w:t>
      </w:r>
    </w:p>
    <w:p>
      <w:r>
        <w:t>陈志良，黄明哲主编；代天宇编著 其他作品：https://www.jiaokey.com/tag/陈志良，黄明哲主编；代天宇编著.html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关键词搜索：https://www.jiaokey.com/tag/复制生命  人类与克隆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