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发现时间的人</w:t>
      </w:r>
    </w:p>
    <w:p>
      <w:r>
        <w:rPr>
          <w:rFonts w:ascii="宋体" w:hAnsi="宋体" w:eastAsia="宋体"/>
          <w:sz w:val="24"/>
        </w:rPr>
        <w:t>（美）杰克·雷普切克（Jack Repcheck）著；向阳译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发现时间的人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（美）杰克·雷普切克（Jack Repcheck）著；向阳译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本书出售、求购地址：https://www.jiaokey.com/book/detail/11508621.html</w:t>
      </w:r>
    </w:p>
    <w:p>
      <w:r>
        <w:t>更多相关图书推荐：https://www.jiaokey.com</w:t>
      </w:r>
    </w:p>
    <w:p>
      <w:r>
        <w:t>（美）杰克·雷普切克（Jack Repcheck）著；向阳译 其他作品：https://www.jiaokey.com/tag/（美）杰克·雷普切克（Jack Repcheck）著；向阳译.html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关键词搜索：https://www.jiaokey.com/tag/发现时间的人.html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