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书名：南岳名观</w:t>
      </w:r>
    </w:p>
    <w:p>
      <w:r>
        <w:t>作者：南岳道教协会主编；谭岳生，旷顺年编著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南岳名观 评论地址：https://www.jiaokey.com/book/detail/11508604.html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