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曲折与辉煌：中共连云港市地方史专题资料</w:t>
      </w:r>
    </w:p>
    <w:p>
      <w:r>
        <w:rPr>
          <w:rFonts w:ascii="宋体" w:hAnsi="宋体" w:eastAsia="宋体"/>
          <w:sz w:val="24"/>
        </w:rPr>
        <w:t>中共连云港市委党史工作办公室编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曲折与辉煌：中共连云港市地方史专题资料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本书出售、求购地址：https://www.jiaokey.com/book/detail/11508597.html</w:t>
      </w:r>
    </w:p>
    <w:p>
      <w:r>
        <w:t>更多相关图书推荐：https://www.jiaokey.com</w:t>
      </w:r>
    </w:p>
    <w:p>
      <w:r>
        <w:t>中共连云港市委党史工作办公室编 其他作品：https://www.jiaokey.com/tag/中共连云港市委党史工作办公室编.html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关键词搜索：https://www.jiaokey.com/tag/曲折与辉煌：中共连云港市地方史专题资料.html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