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  海南省企业家协会成立十周年专辑</w:t>
      </w:r>
    </w:p>
    <w:p>
      <w:r>
        <w:t>作者：冷明权主编</w:t>
      </w:r>
    </w:p>
    <w:p>
      <w:r>
        <w:t>出版社：西安：太白文艺出版社</w:t>
      </w:r>
    </w:p>
    <w:p>
      <w:r>
        <w:t>出版日期：2000.04</w:t>
      </w:r>
    </w:p>
    <w:p>
      <w:r>
        <w:t>总页数：205</w:t>
      </w:r>
    </w:p>
    <w:p>
      <w:r>
        <w:t>更多请访问教客网: www.jiaokey.com</w:t>
      </w:r>
    </w:p>
    <w:p>
      <w:r>
        <w:t>探索  海南省企业家协会成立十周年专辑 评论地址：https://www.jiaokey.com/book/detail/11508571.html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