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书名：潭柘寺</w:t>
      </w:r>
    </w:p>
    <w:p>
      <w:r>
        <w:t>作者：园林局潭柘寺管理处编</w:t>
      </w:r>
    </w:p>
    <w:p>
      <w:r>
        <w:t>出版社：园林局潭柘寺管理处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潭柘寺 评论地址：https://www.jiaokey.com/book/detail/11508567.html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