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财务软件应用技术 用友ERP-U8版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财务软件应用技术 用友ERP-U8版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本书出售、求购地址：https://www.jiaokey.com/book/detail/11508487.html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关键词搜索：https://www.jiaokey.com/tag/财务软件应用技术 用友ERP-U8版.html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