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个人保险产品创新研究</w:t>
      </w:r>
    </w:p>
    <w:p>
      <w:r>
        <w:rPr>
          <w:rFonts w:ascii="宋体" w:hAnsi="宋体" w:eastAsia="宋体"/>
          <w:sz w:val="24"/>
        </w:rPr>
        <w:t>李克穆，李开斌著（中国保险监督管理委员会）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个人保险产品创新研究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李克穆，李开斌著（中国保险监督管理委员会）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本书出售、求购地址：https://www.jiaokey.com/book/detail/11508459.html</w:t>
      </w:r>
    </w:p>
    <w:p>
      <w:r>
        <w:t>更多相关图书推荐：https://www.jiaokey.com</w:t>
      </w:r>
    </w:p>
    <w:p>
      <w:r>
        <w:t>李克穆，李开斌著（中国保险监督管理委员会） 其他作品：https://www.jiaokey.com/tag/李克穆，李开斌著（中国保险监督管理委员会）.html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关键词搜索：https://www.jiaokey.com/tag/个人保险产品创新研究.html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