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大项目融资  项目融资技术的运用与实践</w:t>
      </w:r>
    </w:p>
    <w:p>
      <w:r>
        <w:rPr>
          <w:rFonts w:ascii="宋体" w:hAnsi="宋体" w:eastAsia="宋体"/>
          <w:sz w:val="24"/>
        </w:rPr>
        <w:t>（美）M.Fouzul Kabir Khan，（美）Robert J.Parra著；朱咏等译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大项目融资  项目融资技术的运用与实践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（美）M.Fouzul Kabir Khan，（美）Robert J.Parra著；朱咏等译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本书出售、求购地址：https://www.jiaokey.com/book/detail/11508458.html</w:t>
      </w:r>
    </w:p>
    <w:p>
      <w:r>
        <w:t>更多相关图书推荐：https://www.jiaokey.com</w:t>
      </w:r>
    </w:p>
    <w:p>
      <w:r>
        <w:t>（美）M.Fouzul Kabir Khan，（美）Robert J.Parra著；朱咏等译 其他作品：https://www.jiaokey.com/tag/（美）M.Fouzul Kabir Khan，（美）Robert J.Parra著；朱咏等译.html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关键词搜索：https://www.jiaokey.com/tag/大项目融资  项目融资技术的运用与实践.html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