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北京市高等教育精品教材立项项目  经济管理类课程教材  投资银行业务与经营  第2版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北京市高等教育精品教材立项项目  经济管理类课程教材  投资银行业务与经营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本书出售、求购地址：https://www.jiaokey.com/book/detail/11508457.html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关键词搜索：https://www.jiaokey.com/tag/北京市高等教育精品教材立项项目  经济管理类课程教材  投资银行业务与经营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