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美国风险  创业  投资有限合伙制</w:t>
      </w:r>
    </w:p>
    <w:p>
      <w:r>
        <w:rPr>
          <w:rFonts w:ascii="宋体" w:hAnsi="宋体" w:eastAsia="宋体"/>
          <w:sz w:val="24"/>
        </w:rPr>
        <w:t>张陆洋，（美）Christopher Lane Davis著；复旦大学中国风险投资研究中心译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美国风险  创业  投资有限合伙制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张陆洋，（美）Christopher Lane Davis著；复旦大学中国风险投资研究中心译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风险投资(学科: 研究 地点: 美国) 风险投资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本书出售、求购地址：https://www.jiaokey.com/book/detail/11508449.html</w:t>
      </w:r>
    </w:p>
    <w:p>
      <w:r>
        <w:t>更多相关图书推荐：https://www.jiaokey.com</w:t>
      </w:r>
    </w:p>
    <w:p>
      <w:r>
        <w:t>张陆洋，（美）Christopher Lane Davis著；复旦大学中国风险投资研究中心译 其他作品：https://www.jiaokey.com/tag/张陆洋，（美）Christopher Lane Davis著；复旦大学中国风险投资研究中心译.html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关键词搜索：https://www.jiaokey.com/tag/风险投资(学科: 研究 地点: 美国) 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