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通往货币经济学的新范式</w:t>
      </w:r>
    </w:p>
    <w:p>
      <w:r>
        <w:rPr>
          <w:rFonts w:ascii="宋体" w:hAnsi="宋体" w:eastAsia="宋体"/>
          <w:sz w:val="24"/>
        </w:rPr>
        <w:t>约瑟夫·斯蒂格利茨，布鲁斯·格林沃尔德著；陆磊，张怀清译；钱颖一主编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通往货币经济学的新范式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约瑟夫·斯蒂格利茨，布鲁斯·格林沃尔德著；陆磊，张怀清译；钱颖一主编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本书出售、求购地址：https://www.jiaokey.com/book/detail/11508445.html</w:t>
      </w:r>
    </w:p>
    <w:p>
      <w:r>
        <w:t>更多相关图书推荐：https://www.jiaokey.com</w:t>
      </w:r>
    </w:p>
    <w:p>
      <w:r>
        <w:t>约瑟夫·斯蒂格利茨，布鲁斯·格林沃尔德著；陆磊，张怀清译；钱颖一主编 其他作品：https://www.jiaokey.com/tag/约瑟夫·斯蒂格利茨，布鲁斯·格林沃尔德著；陆磊，张怀清译；钱颖一主编.html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关键词搜索：https://www.jiaokey.com/tag/通往货币经济学的新范式.html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