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金融对外开放与监管问题研究</w:t>
      </w:r>
    </w:p>
    <w:p>
      <w:r>
        <w:rPr>
          <w:rFonts w:ascii="宋体" w:hAnsi="宋体" w:eastAsia="宋体"/>
          <w:sz w:val="24"/>
        </w:rPr>
        <w:t>姜学军，刘丽巍，范南著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金融对外开放与监管问题研究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姜学军，刘丽巍，范南著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本书出售、求购地址：https://www.jiaokey.com/book/detail/11508436.html</w:t>
      </w:r>
    </w:p>
    <w:p>
      <w:r>
        <w:t>更多相关图书推荐：https://www.jiaokey.com</w:t>
      </w:r>
    </w:p>
    <w:p>
      <w:r>
        <w:t>姜学军，刘丽巍，范南著 其他作品：https://www.jiaokey.com/tag/姜学军，刘丽巍，范南著.html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关键词搜索：https://www.jiaokey.com/tag/金融对外开放与监管问题研究.html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