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中国货币政策传导机制  中国人民银行与国际货币基金组织研讨会论文集  2004</w:t>
      </w:r>
    </w:p>
    <w:p>
      <w:r>
        <w:rPr>
          <w:rFonts w:ascii="宋体" w:hAnsi="宋体" w:eastAsia="宋体"/>
          <w:sz w:val="24"/>
        </w:rPr>
        <w:t>金琦主编；罗扬副主编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中国货币政策传导机制  中国人民银行与国际货币基金组织研讨会论文集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金琦主编；罗扬副主编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本书出售、求购地址：https://www.jiaokey.com/book/detail/11508423.html</w:t>
      </w:r>
    </w:p>
    <w:p>
      <w:r>
        <w:t>更多相关图书推荐：https://www.jiaokey.com</w:t>
      </w:r>
    </w:p>
    <w:p>
      <w:r>
        <w:t>金琦主编；罗扬副主编 其他作品：https://www.jiaokey.com/tag/金琦主编；罗扬副主编.html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关键词搜索：https://www.jiaokey.com/tag/中国货币政策传导机制  中国人民银行与国际货币基金组织研讨会论文集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