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1+1轻巧夺冠·同步讲解  高一数学  下  修订版</w:t>
      </w:r>
    </w:p>
    <w:p>
      <w:r>
        <w:rPr>
          <w:rFonts w:ascii="宋体" w:hAnsi="宋体" w:eastAsia="宋体"/>
          <w:sz w:val="24"/>
        </w:rPr>
        <w:t>刘强总主编；刘中山，巩孝晖，王桂芬，李春翠主编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1+1轻巧夺冠·同步讲解  高一数学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刘强总主编；刘中山，巩孝晖，王桂芬，李春翠主编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本书出售、求购地址：https://www.jiaokey.com/book/detail/11508366.html</w:t>
      </w:r>
    </w:p>
    <w:p>
      <w:r>
        <w:t>更多相关图书推荐：https://www.jiaokey.com</w:t>
      </w:r>
    </w:p>
    <w:p>
      <w:r>
        <w:t>刘强总主编；刘中山，巩孝晖，王桂芬，李春翠主编 其他作品：https://www.jiaokey.com/tag/刘强总主编；刘中山，巩孝晖，王桂芬，李春翠主编.html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关键词搜索：https://www.jiaokey.com/tag/1+1轻巧夺冠·同步讲解  高一数学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