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书名：法语水平测试  阅读理解单项技能训练</w:t>
      </w:r>
    </w:p>
    <w:p>
      <w:r>
        <w:t>作者：郑贞爱，刘凤祥编著</w:t>
      </w:r>
    </w:p>
    <w:p>
      <w:r>
        <w:t>出版社：北京：北京语言文化大学出版社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法语水平测试  阅读理解单项技能训练 评论地址：https://www.jiaokey.com/book/detail/11508324.html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