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书名：实用日语口语句典</w:t>
      </w:r>
    </w:p>
    <w:p>
      <w:r>
        <w:t>作者：文辛，田媛媛编著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实用日语口语句典 评论地址：https://www.jiaokey.com/book/detail/11508300.html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