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个性网络形象DIY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个性网络形象DIY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本书出售、求购地址：https://www.jiaokey.com/book/detail/11508242.html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关键词搜索：https://www.jiaokey.com/tag/个性网络形象DIY.html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