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敏捷数据 effective strategies for the agile software developer</w:t>
      </w:r>
    </w:p>
    <w:p>
      <w:r>
        <w:rPr>
          <w:rFonts w:ascii="宋体" w:hAnsi="宋体" w:eastAsia="宋体"/>
          <w:sz w:val="24"/>
        </w:rPr>
        <w:t>（加）Scott W. Ambler著；李巍译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敏捷数据 effective strategies for the agile software developer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（加）Scott W. Ambler著；李巍译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本书出售、求购地址：https://www.jiaokey.com/book/detail/11508238.html</w:t>
      </w:r>
    </w:p>
    <w:p>
      <w:r>
        <w:t>更多相关图书推荐：https://www.jiaokey.com</w:t>
      </w:r>
    </w:p>
    <w:p>
      <w:r>
        <w:t>（加）Scott W. Ambler著；李巍译 其他作品：https://www.jiaokey.com/tag/（加）Scott W. Ambler著；李巍译.html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关键词搜索：https://www.jiaokey.com/tag/敏捷数据 effective strategies for the agile software developer.html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