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事务信息系统 并发控制与恢复的理论、算法与实践 theory， algorithms， and the practice of concurrency control and recovery</w:t>
      </w:r>
    </w:p>
    <w:p>
      <w:r>
        <w:rPr>
          <w:rFonts w:ascii="宋体" w:hAnsi="宋体" w:eastAsia="宋体"/>
          <w:sz w:val="24"/>
        </w:rPr>
        <w:t>（德）Gerhard Weikum，（德）Gottfried Vossen著；陈立军，邱海艳，赵加奎等译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事务信息系统 并发控制与恢复的理论、算法与实践 theory， algorithms， and the practice of concurrency control and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（德）Gerhard Weikum，（德）Gottfried Vossen著；陈立军，邱海艳，赵加奎等译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本书出售、求购地址：https://www.jiaokey.com/book/detail/11508226.html</w:t>
      </w:r>
    </w:p>
    <w:p>
      <w:r>
        <w:t>更多相关图书推荐：https://www.jiaokey.com</w:t>
      </w:r>
    </w:p>
    <w:p>
      <w:r>
        <w:t>（德）Gerhard Weikum，（德）Gottfried Vossen著；陈立军，邱海艳，赵加奎等译 其他作品：https://www.jiaokey.com/tag/（德）Gerhard Weikum，（德）Gottfried Vossen著；陈立军，邱海艳，赵加奎等译.html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关键词搜索：https://www.jiaokey.com/tag/事务信息系统 并发控制与恢复的理论、算法与实践 theory， algorithms， and the practice of concurrency control and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