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老年人权益保护案例</w:t>
      </w:r>
    </w:p>
    <w:p>
      <w:r>
        <w:rPr>
          <w:rFonts w:ascii="宋体" w:hAnsi="宋体" w:eastAsia="宋体"/>
          <w:sz w:val="24"/>
        </w:rPr>
        <w:t>王明，宋才发主编；史文建等撰稿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老年人权益保护案例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王明，宋才发主编；史文建等撰稿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本书出售、求购地址：https://www.jiaokey.com/book/detail/11508196.html</w:t>
      </w:r>
    </w:p>
    <w:p>
      <w:r>
        <w:t>更多相关图书推荐：https://www.jiaokey.com</w:t>
      </w:r>
    </w:p>
    <w:p>
      <w:r>
        <w:t>王明，宋才发主编；史文建等撰稿 其他作品：https://www.jiaokey.com/tag/王明，宋才发主编；史文建等撰稿.html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关键词搜索：https://www.jiaokey.com/tag/老年人权益保护案例.html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