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古代中国的节庆与歌谣</w:t>
      </w:r>
    </w:p>
    <w:p>
      <w:r>
        <w:rPr>
          <w:rFonts w:ascii="宋体" w:hAnsi="宋体" w:eastAsia="宋体"/>
          <w:sz w:val="24"/>
        </w:rPr>
        <w:t>（法）葛兰言（Marcel Granet）著；赵丙祥，张宏明译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古代中国的节庆与歌谣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（法）葛兰言（Marcel Granet）著；赵丙祥，张宏明译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本书出售、求购地址：https://www.jiaokey.com/book/detail/11508160.html</w:t>
      </w:r>
    </w:p>
    <w:p>
      <w:r>
        <w:t>更多相关图书推荐：https://www.jiaokey.com</w:t>
      </w:r>
    </w:p>
    <w:p>
      <w:r>
        <w:t>（法）葛兰言（Marcel Granet）著；赵丙祥，张宏明译 其他作品：https://www.jiaokey.com/tag/（法）葛兰言（Marcel Granet）著；赵丙祥，张宏明译.html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关键词搜索：https://www.jiaokey.com/tag/古代中国的节庆与歌谣.html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