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中日甲午战争全史  第5卷  思潮篇</w:t>
      </w:r>
    </w:p>
    <w:p>
      <w:r>
        <w:rPr>
          <w:rFonts w:ascii="宋体" w:hAnsi="宋体" w:eastAsia="宋体"/>
          <w:sz w:val="24"/>
        </w:rPr>
        <w:t>刘恩格，刑丽雅，刘淑梅，谭晓玲主编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中日甲午战争全史  第5卷  思潮篇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刘恩格，刑丽雅，刘淑梅，谭晓玲主编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本书出售、求购地址：https://www.jiaokey.com/book/detail/11508156.html</w:t>
      </w:r>
    </w:p>
    <w:p>
      <w:r>
        <w:t>更多相关图书推荐：https://www.jiaokey.com</w:t>
      </w:r>
    </w:p>
    <w:p>
      <w:r>
        <w:t>刘恩格，刑丽雅，刘淑梅，谭晓玲主编 其他作品：https://www.jiaokey.com/tag/刘恩格，刑丽雅，刘淑梅，谭晓玲主编.html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关键词搜索：https://www.jiaokey.com/tag/中日甲午战争全史  第5卷  思潮篇.html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