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孕产无忧坊  孕产期科学保健百事通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孕产无忧坊  孕产期科学保健百事通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本书出售、求购地址：https://www.jiaokey.com/book/detail/11508148.html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关键词搜索：https://www.jiaokey.com/tag/孕产无忧坊  孕产期科学保健百事通.html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