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治病妙锦囊  家庭常见病防治百事通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治病妙锦囊  家庭常见病防治百事通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本书出售、求购地址：https://www.jiaokey.com/book/detail/11508142.html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关键词搜索：https://www.jiaokey.com/tag/治病妙锦囊  家庭常见病防治百事通.html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