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让你越吃越瘦的43种食物</w:t>
      </w:r>
    </w:p>
    <w:p>
      <w:r>
        <w:rPr>
          <w:rFonts w:ascii="宋体" w:hAnsi="宋体" w:eastAsia="宋体"/>
          <w:sz w:val="24"/>
        </w:rPr>
        <w:t>李晓娟主编；王晓莉，于冬梅，董轶，谢炜编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让你越吃越瘦的43种食物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李晓娟主编；王晓莉，于冬梅，董轶，谢炜编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本书出售、求购地址：https://www.jiaokey.com/book/detail/11508133.html</w:t>
      </w:r>
    </w:p>
    <w:p>
      <w:r>
        <w:t>更多相关图书推荐：https://www.jiaokey.com</w:t>
      </w:r>
    </w:p>
    <w:p>
      <w:r>
        <w:t>李晓娟主编；王晓莉，于冬梅，董轶，谢炜编 其他作品：https://www.jiaokey.com/tag/李晓娟主编；王晓莉，于冬梅，董轶，谢炜编.html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关键词搜索：https://www.jiaokey.com/tag/让你越吃越瘦的43种食物.html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