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21世纪初世界经济格局与中美经贸关系  全国美国经济学会会长扩大会议暨“21世纪初世界经济格局与中美经贸关系高级论坛”论文集</w:t>
      </w:r>
    </w:p>
    <w:p>
      <w:r>
        <w:rPr>
          <w:rFonts w:ascii="宋体" w:hAnsi="宋体" w:eastAsia="宋体"/>
          <w:sz w:val="24"/>
        </w:rPr>
        <w:t>陈继勇，刘崇仪主编；张彬，姜凌副主编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21世纪初世界经济格局与中美经贸关系  全国美国经济学会会长扩大会议暨“21世纪初世界经济格局与中美经贸关系高级论坛”论文集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陈继勇，刘崇仪主编；张彬，姜凌副主编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本书出售、求购地址：https://www.jiaokey.com/book/detail/11508127.html</w:t>
      </w:r>
    </w:p>
    <w:p>
      <w:r>
        <w:t>更多相关图书推荐：https://www.jiaokey.com</w:t>
      </w:r>
    </w:p>
    <w:p>
      <w:r>
        <w:t>陈继勇，刘崇仪主编；张彬，姜凌副主编 其他作品：https://www.jiaokey.com/tag/陈继勇，刘崇仪主编；张彬，姜凌副主编.html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关键词搜索：https://www.jiaokey.com/tag/21世纪初世界经济格局与中美经贸关系  全国美国经济学会会长扩大会议暨“21世纪初世界经济格局与中美经贸关系高级论坛”论文集.html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