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劳动创造价值的规范与实证研究  新的活劳动价值一元论</w:t>
      </w:r>
    </w:p>
    <w:p>
      <w:r>
        <w:rPr>
          <w:rFonts w:ascii="宋体" w:hAnsi="宋体" w:eastAsia="宋体"/>
          <w:sz w:val="24"/>
        </w:rPr>
        <w:t>程恩富，汪桂进，朱奎著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劳动创造价值的规范与实证研究  新的活劳动价值一元论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程恩富，汪桂进，朱奎著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本书出售、求购地址：https://www.jiaokey.com/book/detail/11508119.html</w:t>
      </w:r>
    </w:p>
    <w:p>
      <w:r>
        <w:t>更多相关图书推荐：https://www.jiaokey.com</w:t>
      </w:r>
    </w:p>
    <w:p>
      <w:r>
        <w:t>程恩富，汪桂进，朱奎著 其他作品：https://www.jiaokey.com/tag/程恩富，汪桂进，朱奎著.html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关键词搜索：https://www.jiaokey.com/tag/劳动创造价值的规范与实证研究  新的活劳动价值一元论.html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