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在小吃店遇见凯恩斯</w:t>
      </w:r>
    </w:p>
    <w:p>
      <w:r>
        <w:rPr>
          <w:rFonts w:ascii="宋体" w:hAnsi="宋体" w:eastAsia="宋体"/>
          <w:sz w:val="24"/>
        </w:rPr>
        <w:t>（韩）柳泰宪著；徐若英译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在小吃店遇见凯恩斯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（韩）柳泰宪著；徐若英译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本书出售、求购地址：https://www.jiaokey.com/book/detail/11508112.html</w:t>
      </w:r>
    </w:p>
    <w:p>
      <w:r>
        <w:t>更多相关图书推荐：https://www.jiaokey.com</w:t>
      </w:r>
    </w:p>
    <w:p>
      <w:r>
        <w:t>（韩）柳泰宪著；徐若英译 其他作品：https://www.jiaokey.com/tag/（韩）柳泰宪著；徐若英译.html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关键词搜索：https://www.jiaokey.com/tag/在小吃店遇见凯恩斯.html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