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雄霸天下  全球10大直销巨头</w:t>
      </w:r>
    </w:p>
    <w:p>
      <w:r>
        <w:rPr>
          <w:rFonts w:ascii="宋体" w:hAnsi="宋体" w:eastAsia="宋体"/>
          <w:sz w:val="24"/>
        </w:rPr>
        <w:t>沈秀涛，杜若军编著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雄霸天下  全球10大直销巨头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沈秀涛，杜若军编著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本书出售、求购地址：https://www.jiaokey.com/book/detail/11508104.html</w:t>
      </w:r>
    </w:p>
    <w:p>
      <w:r>
        <w:t>更多相关图书推荐：https://www.jiaokey.com</w:t>
      </w:r>
    </w:p>
    <w:p>
      <w:r>
        <w:t>沈秀涛，杜若军编著 其他作品：https://www.jiaokey.com/tag/沈秀涛，杜若军编著.html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关键词搜索：https://www.jiaokey.com/tag/雄霸天下  全球10大直销巨头.html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