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书名：美味烩炖</w:t>
      </w:r>
    </w:p>
    <w:p>
      <w:r>
        <w:t>作者：李伟主编；赵飞摄影</w:t>
      </w:r>
    </w:p>
    <w:p>
      <w:r>
        <w:t>出版社：沈阳:沈阳出版社,2005.10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美味烩炖 评论地址：https://www.jiaokey.com/book/detail/11508073.html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