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</w:t>
      </w:r>
    </w:p>
    <w:p>
      <w:r>
        <w:rPr>
          <w:rFonts w:ascii="宋体" w:hAnsi="宋体" w:eastAsia="宋体"/>
          <w:sz w:val="24"/>
        </w:rPr>
        <w:t>（英）林赛·贝内特（Lindsay Bennett），（英）凯文·古尔德（Kevin Gould）著；张晔译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（英）林赛·贝内特（Lindsay Bennett），（英）凯文·古尔德（Kevin Gould）著；张晔译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本书出售、求购地址：https://www.jiaokey.com/book/detail/11508061.html</w:t>
      </w:r>
    </w:p>
    <w:p>
      <w:r>
        <w:t>更多相关图书推荐：https://www.jiaokey.com</w:t>
      </w:r>
    </w:p>
    <w:p>
      <w:r>
        <w:t>（英）林赛·贝内特（Lindsay Bennett），（英）凯文·古尔德（Kevin Gould）著；张晔译 其他作品：https://www.jiaokey.com/tag/（英）林赛·贝内特（Lindsay Bennett），（英）凯文·古尔德（Kevin Gould）著；张晔译.html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