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作者：（英）薇罗妮卡·迈杜瑙（Veronika Meduna），（英）马维什·艾雷（Mavis Airey）著；张沫，严志军译</w:t>
      </w:r>
    </w:p>
    <w:p>
      <w:r>
        <w:t>出版社：南京：译林出版社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新西兰 评论地址：https://www.jiaokey.com/book/detail/11508054.html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