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雇员关系 解析雇佣关系 understanding the employment relationship</w:t>
      </w:r>
    </w:p>
    <w:p>
      <w:r>
        <w:rPr>
          <w:rFonts w:ascii="宋体" w:hAnsi="宋体" w:eastAsia="宋体"/>
          <w:sz w:val="24"/>
        </w:rPr>
        <w:t>（英）菲利普·李维斯（Philip Lewis），（英）阿德里安·桑希尔（Adrian Thornhill），（英）马克·桑得斯（Mark Saunders）著；高嘉勇等译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雇员关系 解析雇佣关系 understanding the employment relationship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（英）菲利普·李维斯（Philip Lewis），（英）阿德里安·桑希尔（Adrian Thornhill），（英）马克·桑得斯（Mark Saunders）著；高嘉勇等译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本书出售、求购地址：https://www.jiaokey.com/book/detail/11508051.html</w:t>
      </w:r>
    </w:p>
    <w:p>
      <w:r>
        <w:t>更多相关图书推荐：https://www.jiaokey.com</w:t>
      </w:r>
    </w:p>
    <w:p>
      <w:r>
        <w:t>（英）菲利普·李维斯（Philip Lewis），（英）阿德里安·桑希尔（Adrian Thornhill），（英）马克·桑得斯（Mark Saunders）著；高嘉勇等译 其他作品：https://www.jiaokey.com/tag/（英）菲利普·李维斯（Philip Lewis），（英）阿德里安·桑希尔（Adrian Thornhill），（英）马克·桑得斯（Mark Saunders）著；高嘉勇等译.html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关键词搜索：https://www.jiaokey.com/tag/雇员关系 解析雇佣关系 understanding the employment relationship.html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