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书名：零售业卖场管理与培训</w:t>
      </w:r>
    </w:p>
    <w:p>
      <w:r>
        <w:t>作者：《零售业经营管理与培训》系列丛书编委会主编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零售业卖场管理与培训 评论地址：https://www.jiaokey.com/book/detail/11508040.html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