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首席官标杆  打造中国公司精英团队</w:t>
      </w:r>
    </w:p>
    <w:p>
      <w:r>
        <w:rPr>
          <w:rFonts w:ascii="宋体" w:hAnsi="宋体" w:eastAsia="宋体"/>
          <w:sz w:val="24"/>
        </w:rPr>
        <w:t>田茂永著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首席官标杆  打造中国公司精英团队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本书出售、求购地址：https://www.jiaokey.com/book/detail/11508031.html</w:t>
      </w:r>
    </w:p>
    <w:p>
      <w:r>
        <w:t>更多相关图书推荐：https://www.jiaokey.com</w:t>
      </w:r>
    </w:p>
    <w:p>
      <w:r>
        <w:t>田茂永著 其他作品：https://www.jiaokey.com/tag/田茂永著.html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关键词搜索：https://www.jiaokey.com/tag/首席官标杆  打造中国公司精英团队.html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