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沟通与表达</w:t>
      </w:r>
    </w:p>
    <w:p>
      <w:r>
        <w:rPr>
          <w:rFonts w:ascii="宋体" w:hAnsi="宋体" w:eastAsia="宋体"/>
          <w:sz w:val="24"/>
        </w:rPr>
        <w:t>（英）约翰·阿代尔（John Adair）著；（英）尼尔·托马斯（Neil Thomas）编；陈雪娟译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（英）约翰·阿代尔（John Adair）著；（英）尼尔·托马斯（Neil Thomas）编；陈雪娟译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本书出售、求购地址：https://www.jiaokey.com/book/detail/11508022.html</w:t>
      </w:r>
    </w:p>
    <w:p>
      <w:r>
        <w:t>更多相关图书推荐：https://www.jiaokey.com</w:t>
      </w:r>
    </w:p>
    <w:p>
      <w:r>
        <w:t>（英）约翰·阿代尔（John Adair）著；（英）尼尔·托马斯（Neil Thomas）编；陈雪娟译 其他作品：https://www.jiaokey.com/tag/（英）约翰·阿代尔（John Adair）著；（英）尼尔·托马斯（Neil Thomas）编；陈雪娟译.html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关键词搜索：https://www.jiaokey.com/tag/沟通与表达.html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