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告诉员工你真棒 轻松增强公司信任的2+2反馈指导法 the simple solution for successful coaching</w:t>
      </w:r>
    </w:p>
    <w:p>
      <w:r>
        <w:rPr>
          <w:rFonts w:ascii="宋体" w:hAnsi="宋体" w:eastAsia="宋体"/>
          <w:sz w:val="24"/>
        </w:rPr>
        <w:t>（美）道格拉斯 B. 阿伦（Douglas B. Allen），（美）艾德威 W. 阿伦（Dwight W. Allen）著；卢瑞灵，王岩译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告诉员工你真棒 轻松增强公司信任的2+2反馈指导法 the simple solution for successful coaching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 B. 阿伦（Douglas B. Allen），（美）艾德威 W. 阿伦（Dwight W. Allen）著；卢瑞灵，王岩译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本书出售、求购地址：https://www.jiaokey.com/book/detail/11508014.html</w:t>
      </w:r>
    </w:p>
    <w:p>
      <w:r>
        <w:t>更多相关图书推荐：https://www.jiaokey.com</w:t>
      </w:r>
    </w:p>
    <w:p>
      <w:r>
        <w:t>（美）道格拉斯 B. 阿伦（Douglas B. Allen），（美）艾德威 W. 阿伦（Dwight W. Allen）著；卢瑞灵，王岩译 其他作品：https://www.jiaokey.com/tag/（美）道格拉斯 B. 阿伦（Douglas B. Allen），（美）艾德威 W. 阿伦（Dwight W. Allen）著；卢瑞灵，王岩译.html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关键词搜索：https://www.jiaokey.com/tag/告诉员工你真棒 轻松增强公司信任的2+2反馈指导法 the simple solution for successful coaching.html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