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如何出头  一位营销老总对基层营销人员的倾心传授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如何出头  一位营销老总对基层营销人员的倾心传授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本书出售、求购地址：https://www.jiaokey.com/book/detail/11508012.html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关键词搜索：https://www.jiaokey.com/tag/如何出头  一位营销老总对基层营销人员的倾心传授.html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