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全面绩效计分卡 redefining management to achieve performance with integrity</w:t>
      </w:r>
    </w:p>
    <w:p>
      <w:r>
        <w:rPr>
          <w:rFonts w:ascii="宋体" w:hAnsi="宋体" w:eastAsia="宋体"/>
          <w:sz w:val="24"/>
        </w:rPr>
        <w:t>（荷）休伯特 K. 兰佩萨德（Hubert K. Rampersad）著；梁东莉译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全面绩效计分卡 redefining management to achieve performance with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（荷）休伯特 K. 兰佩萨德（Hubert K. Rampersad）著；梁东莉译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本书出售、求购地址：https://www.jiaokey.com/book/detail/11507998.html</w:t>
      </w:r>
    </w:p>
    <w:p>
      <w:r>
        <w:t>更多相关图书推荐：https://www.jiaokey.com</w:t>
      </w:r>
    </w:p>
    <w:p>
      <w:r>
        <w:t>（荷）休伯特 K. 兰佩萨德（Hubert K. Rampersad）著；梁东莉译 其他作品：https://www.jiaokey.com/tag/（荷）休伯特 K. 兰佩萨德（Hubert K. Rampersad）著；梁东莉译.html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关键词搜索：https://www.jiaokey.com/tag/全面绩效计分卡 redefining management to achieve performance with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