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黏土里的世界 中/英版 bilingual Chinese/English</w:t>
      </w:r>
    </w:p>
    <w:p>
      <w:r>
        <w:rPr>
          <w:rFonts w:ascii="宋体" w:hAnsi="宋体" w:eastAsia="宋体"/>
          <w:sz w:val="24"/>
        </w:rPr>
        <w:t>黄慧娟著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黏土里的世界 中/英版 bilingual Chinese/English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黄慧娟著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本书出售、求购地址：https://www.jiaokey.com/book/detail/11507971.html</w:t>
      </w:r>
    </w:p>
    <w:p>
      <w:r>
        <w:t>更多相关图书推荐：https://www.jiaokey.com</w:t>
      </w:r>
    </w:p>
    <w:p>
      <w:r>
        <w:t>黄慧娟著 其他作品：https://www.jiaokey.com/tag/黄慧娟著.html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关键词搜索：https://www.jiaokey.com/tag/黏土里的世界 中/英版 bilingual Chinese/English.html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