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书名：快速识别会计假账的96种方法</w:t>
      </w:r>
    </w:p>
    <w:p>
      <w:r>
        <w:t>作者：马云编著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总页数：440</w:t>
      </w:r>
    </w:p>
    <w:p>
      <w:r>
        <w:t>更多请访问教客网: www.jiaokey.com</w:t>
      </w:r>
    </w:p>
    <w:p>
      <w:r>
        <w:t>快速识别会计假账的96种方法 评论地址：https://www.jiaokey.com/book/detail/11507931.html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