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书名：中国先进制造业发展  基于浙江先进制造业基地建设的实证研究</w:t>
      </w:r>
    </w:p>
    <w:p>
      <w:r>
        <w:t>作者：凌云主编；涂进法，李永伟，郎遥远副主编</w:t>
      </w:r>
    </w:p>
    <w:p>
      <w:r>
        <w:t>出版社：北京：中国经济出版社</w:t>
      </w:r>
    </w:p>
    <w:p>
      <w:r>
        <w:t>出版日期：2006.01</w:t>
      </w:r>
    </w:p>
    <w:p>
      <w:r>
        <w:t>总页数：347</w:t>
      </w:r>
    </w:p>
    <w:p>
      <w:r>
        <w:t>更多请访问教客网: www.jiaokey.com</w:t>
      </w:r>
    </w:p>
    <w:p>
      <w:r>
        <w:t>中国先进制造业发展  基于浙江先进制造业基地建设的实证研究 评论地址：https://www.jiaokey.com/book/detail/11507929.html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