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非上市高技术企业产权交易与价值评估</w:t>
      </w:r>
    </w:p>
    <w:p>
      <w:r>
        <w:rPr>
          <w:rFonts w:ascii="宋体" w:hAnsi="宋体" w:eastAsia="宋体"/>
          <w:sz w:val="24"/>
        </w:rPr>
        <w:t>张耘著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079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非上市高技术企业产权交易与价值评估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高技术产业(学科: 产权 学科: 交易 学科: 研究 地点: 中国) 高技术产业(学科: 价值论 学科: 研究 地点: 中国) 高技术产业 产权 交易 价值论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本书出售、求购地址：https://www.jiaokey.com/book/detail/11507921.html</w:t>
      </w:r>
    </w:p>
    <w:p>
      <w:r>
        <w:t>更多相关图书推荐：https://www.jiaokey.com</w:t>
      </w:r>
    </w:p>
    <w:p>
      <w:r>
        <w:t>张耘著 其他作品：https://www.jiaokey.com/tag/张耘著.html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关键词搜索：https://www.jiaokey.com/tag/高技术产业(学科: 产权 学科: 交易 学科: 研究 地点: 中国) 高技术产业(学科: 价值论 学科: 研究 地点: 中国) 高技术产业 产权 交易 价值论.html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