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倾听花开的声音  青春期性健康自助读本</w:t>
      </w:r>
    </w:p>
    <w:p>
      <w:r>
        <w:rPr>
          <w:rFonts w:ascii="宋体" w:hAnsi="宋体" w:eastAsia="宋体"/>
          <w:sz w:val="24"/>
        </w:rPr>
        <w:t>赖虎强编著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倾听花开的声音  青春期性健康自助读本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本书出售、求购地址：https://www.jiaokey.com/book/detail/11507901.html</w:t>
      </w:r>
    </w:p>
    <w:p>
      <w:r>
        <w:t>更多相关图书推荐：https://www.jiaokey.com</w:t>
      </w:r>
    </w:p>
    <w:p>
      <w:r>
        <w:t>赖虎强编著 其他作品：https://www.jiaokey.com/tag/赖虎强编著.html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关键词搜索：https://www.jiaokey.com/tag/倾听花开的声音  青春期性健康自助读本.html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