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书名：疑难病例影像诊断分析</w:t>
      </w:r>
    </w:p>
    <w:p>
      <w:r>
        <w:t>作者：张云亭，白人驹，于铁链主编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总页数：396</w:t>
      </w:r>
    </w:p>
    <w:p>
      <w:r>
        <w:t>更多请访问教客网: www.jiaokey.com</w:t>
      </w:r>
    </w:p>
    <w:p>
      <w:r>
        <w:t>疑难病例影像诊断分析 评论地址：https://www.jiaokey.com/book/detail/11507857.html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